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书名：大学英语水平步步高  6000单词记忆与阶梯阅读理解</w:t>
      </w:r>
    </w:p>
    <w:p>
      <w:r>
        <w:t>作者：姜德杰，李曦聪编著</w:t>
      </w:r>
    </w:p>
    <w:p>
      <w:r>
        <w:t>出版社：青岛：青岛海洋大学出版社</w:t>
      </w:r>
    </w:p>
    <w:p>
      <w:r>
        <w:t>出版日期：2000.01</w:t>
      </w:r>
    </w:p>
    <w:p>
      <w:r>
        <w:t>总页数：302</w:t>
      </w:r>
    </w:p>
    <w:p>
      <w:r>
        <w:t>更多请访问教客网: www.jiaokey.com</w:t>
      </w:r>
    </w:p>
    <w:p>
      <w:r>
        <w:t>大学英语水平步步高  6000单词记忆与阶梯阅读理解 评论地址：https://www.jiaokey.com/book/detail/10831155.html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