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书名：大学英语六级考试标准训练丛书  改错</w:t>
      </w:r>
    </w:p>
    <w:p>
      <w:r>
        <w:t>作者：博雅主编</w:t>
      </w:r>
    </w:p>
    <w:p>
      <w:r>
        <w:t>出版社：北京：北京理工大学出版社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大学英语六级考试标准训练丛书  改错 评论地址：https://www.jiaokey.com/book/detail/10831128.html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