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书名：大学英语考试强化训练  完型填空1-4级  改错5-6级</w:t>
      </w:r>
    </w:p>
    <w:p>
      <w:r>
        <w:t>作者：徐惠忠，冯豫主编</w:t>
      </w:r>
    </w:p>
    <w:p>
      <w:r>
        <w:t>出版社：上海：复旦大学出版社</w:t>
      </w:r>
    </w:p>
    <w:p>
      <w:r>
        <w:t>出版日期：1998.03</w:t>
      </w:r>
    </w:p>
    <w:p>
      <w:r>
        <w:t>总页数：242</w:t>
      </w:r>
    </w:p>
    <w:p>
      <w:r>
        <w:t>更多请访问教客网: www.jiaokey.com</w:t>
      </w:r>
    </w:p>
    <w:p>
      <w:r>
        <w:t>大学英语考试强化训练  完型填空1-4级  改错5-6级 评论地址：https://www.jiaokey.com/book/detail/10831120.html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