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  新编  第五级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  新编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本书出售、求购地址：https://www.jiaokey.com/book/detail/10831083.html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  新编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