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大屏幕彩电东芝系列电路分析与检修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大屏幕彩电东芝系列电路分析与检修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本书出售、求购地址：https://www.jiaokey.com/book/detail/10831069.html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关键词搜索：https://www.jiaokey.com/tag/大屏幕彩电东芝系列电路分析与检修.html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