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书名：大功率可控硅元件  原理与设计</w:t>
      </w:r>
    </w:p>
    <w:p>
      <w:r>
        <w:t>作者：北京市技术交流站可控硅元件短训班编</w:t>
      </w:r>
    </w:p>
    <w:p>
      <w:r>
        <w:t>出版社：北京：人民教育出版社</w:t>
      </w:r>
    </w:p>
    <w:p>
      <w:r>
        <w:t>出版日期：1975.08</w:t>
      </w:r>
    </w:p>
    <w:p>
      <w:r>
        <w:t>总页数：394</w:t>
      </w:r>
    </w:p>
    <w:p>
      <w:r>
        <w:t>更多请访问教客网: www.jiaokey.com</w:t>
      </w:r>
    </w:p>
    <w:p>
      <w:r>
        <w:t>大功率可控硅元件  原理与设计 评论地址：https://www.jiaokey.com/book/detail/10831066.html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