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书名：新托福听力常用惯用语</w:t>
      </w:r>
    </w:p>
    <w:p>
      <w:r>
        <w:t>作者：巨辉英语中心编著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总页数：309</w:t>
      </w:r>
    </w:p>
    <w:p>
      <w:r>
        <w:t>更多请访问教客网: www.jiaokey.com</w:t>
      </w:r>
    </w:p>
    <w:p>
      <w:r>
        <w:t>新托福听力常用惯用语 评论地址：https://www.jiaokey.com/book/detail/10831032.html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