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书名：超大规模集成电路电镜分析</w:t>
      </w:r>
    </w:p>
    <w:p>
      <w:r>
        <w:t>作者：R·B·Marcus，T·T·Sheng著；宗祥强，吴新仁译</w:t>
      </w:r>
    </w:p>
    <w:p>
      <w:r>
        <w:t>出版社：上海：复旦大学出版社</w:t>
      </w:r>
    </w:p>
    <w:p>
      <w:r>
        <w:t>出版日期：1989.05</w:t>
      </w:r>
    </w:p>
    <w:p>
      <w:r>
        <w:t>总页数：162</w:t>
      </w:r>
    </w:p>
    <w:p>
      <w:r>
        <w:t>更多请访问教客网: www.jiaokey.com</w:t>
      </w:r>
    </w:p>
    <w:p>
      <w:r>
        <w:t>超大规模集成电路电镜分析 评论地址：https://www.jiaokey.com/book/detail/10831008.html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