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书名：长虹最新系列机芯彩色电视机</w:t>
      </w:r>
    </w:p>
    <w:p>
      <w:r>
        <w:t>作者：四川长虹电子集团公司，电子天府杂志社丛书编写组编著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总页数：467</w:t>
      </w:r>
    </w:p>
    <w:p>
      <w:r>
        <w:t>更多请访问教客网: www.jiaokey.com</w:t>
      </w:r>
    </w:p>
    <w:p>
      <w:r>
        <w:t>长虹最新系列机芯彩色电视机 评论地址：https://www.jiaokey.com/book/detail/10830982.html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