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书名：彩色电视机典型故障维修例集</w:t>
      </w:r>
    </w:p>
    <w:p>
      <w:r>
        <w:t>作者：陈泰桢等编著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彩色电视机典型故障维修例集 评论地址：https://www.jiaokey.com/book/detail/10830957.html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