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神经网络计算理论  逻辑分析和时间表示</w:t>
      </w:r>
    </w:p>
    <w:p>
      <w:r>
        <w:rPr>
          <w:rFonts w:ascii="宋体" w:hAnsi="宋体" w:eastAsia="宋体"/>
          <w:sz w:val="24"/>
        </w:rPr>
        <w:t>郭雷，郭宝龙著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神经网络计算理论  逻辑分析和时间表示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郭雷，郭宝龙著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本书出售、求购地址：https://www.jiaokey.com/book/detail/10830939.html</w:t>
      </w:r>
    </w:p>
    <w:p>
      <w:r>
        <w:t>更多相关图书推荐：https://www.jiaokey.com</w:t>
      </w:r>
    </w:p>
    <w:p>
      <w:r>
        <w:t>郭雷，郭宝龙著 其他作品：https://www.jiaokey.com/tag/郭雷，郭宝龙著.html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关键词搜索：https://www.jiaokey.com/tag/神经网络计算理论  逻辑分析和时间表示.html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