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逻辑公式的可满足性判定  方法、工具及应用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逻辑公式的可满足性判定  方法、工具及应用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本书出售、求购地址：https://www.jiaokey.com/book/detail/10830938.html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关键词搜索：https://www.jiaokey.com/tag/逻辑公式的可满足性判定  方法、工具及应用.html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