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书名：半导体无线电广播接收机理论与计算基础</w:t>
      </w:r>
    </w:p>
    <w:p>
      <w:r>
        <w:t>作者：（苏）С.Г.卡利赫曼，Я.М.列文合著；程相君翻译</w:t>
      </w:r>
    </w:p>
    <w:p>
      <w:r>
        <w:t>出版社：</w:t>
      </w:r>
    </w:p>
    <w:p>
      <w:r>
        <w:t>出版日期：1973.12</w:t>
      </w:r>
    </w:p>
    <w:p>
      <w:r>
        <w:t>总页数：384</w:t>
      </w:r>
    </w:p>
    <w:p>
      <w:r>
        <w:t>更多请访问教客网: www.jiaokey.com</w:t>
      </w:r>
    </w:p>
    <w:p>
      <w:r>
        <w:t>半导体无线电广播接收机理论与计算基础 评论地址：https://www.jiaokey.com/book/detail/10830904.html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