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书名：半导体陶瓷及应用</w:t>
      </w:r>
    </w:p>
    <w:p>
      <w:r>
        <w:t>作者：周东祥，张绪礼等编著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总页数：304</w:t>
      </w:r>
    </w:p>
    <w:p>
      <w:r>
        <w:t>更多请访问教客网: www.jiaokey.com</w:t>
      </w:r>
    </w:p>
    <w:p>
      <w:r>
        <w:t>半导体陶瓷及应用 评论地址：https://www.jiaokey.com/book/detail/10830903.html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