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书名：半导体敏感器件与微型计算机</w:t>
      </w:r>
    </w:p>
    <w:p>
      <w:r>
        <w:t>作者：方培生编著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半导体敏感器件与微型计算机 评论地址：https://www.jiaokey.com/book/detail/10830895.html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