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书名：板与壳习题解答</w:t>
      </w:r>
    </w:p>
    <w:p>
      <w:r>
        <w:t>作者：徐鹰编</w:t>
      </w:r>
    </w:p>
    <w:p>
      <w:r>
        <w:t>出版社：南京航空学院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板与壳习题解答 评论地址：https://www.jiaokey.com/book/detail/10830882.html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