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书名：WPS文字处理系统最新版本实用大全</w:t>
      </w:r>
    </w:p>
    <w:p>
      <w:r>
        <w:t>作者：张山川编写</w:t>
      </w:r>
    </w:p>
    <w:p>
      <w:r>
        <w:t>出版社：陕西电子编辑部</w:t>
      </w:r>
    </w:p>
    <w:p>
      <w:r>
        <w:t>出版日期：1992</w:t>
      </w:r>
    </w:p>
    <w:p>
      <w:r>
        <w:t>总页数：183</w:t>
      </w:r>
    </w:p>
    <w:p>
      <w:r>
        <w:t>更多请访问教客网: www.jiaokey.com</w:t>
      </w:r>
    </w:p>
    <w:p>
      <w:r>
        <w:t>WPS文字处理系统最新版本实用大全 评论地址：https://www.jiaokey.com/book/detail/10830867.html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