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 多媒体核心技术大全</w:t>
      </w:r>
    </w:p>
    <w:p>
      <w:r>
        <w:rPr>
          <w:rFonts w:ascii="宋体" w:hAnsi="宋体" w:eastAsia="宋体"/>
          <w:sz w:val="24"/>
        </w:rPr>
        <w:t>（美）Roger Jennings著；郭尚来等译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 多媒体核心技术大全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Jennings著；郭尚来等译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本书出售、求购地址：https://www.jiaokey.com/book/detail/10830859.html</w:t>
      </w:r>
    </w:p>
    <w:p>
      <w:r>
        <w:t>更多相关图书推荐：https://www.jiaokey.com</w:t>
      </w:r>
    </w:p>
    <w:p>
      <w:r>
        <w:t>（美）Roger Jennings著；郭尚来等译 其他作品：https://www.jiaokey.com/tag/（美）Roger Jennings著；郭尚来等译.html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3.1 多媒体核心技术大全.html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