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5艺术 摄影、美术、产品广告、包装设计实战教程</w:t>
      </w:r>
    </w:p>
    <w:p>
      <w:r>
        <w:rPr>
          <w:rFonts w:ascii="宋体" w:hAnsi="宋体" w:eastAsia="宋体"/>
          <w:sz w:val="24"/>
        </w:rPr>
        <w:t>（美）（B.海恩斯）B.Haynes，（美）（W.克伦普勒）W.Crumpler著；李宗鹏，赵聃译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5艺术 摄影、美术、产品广告、包装设计实战教程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（美）（B.海恩斯）B.Haynes，（美）（W.克伦普勒）W.Crumpler著；李宗鹏，赵聃译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本书出售、求购地址：https://www.jiaokey.com/book/detail/10830832.html</w:t>
      </w:r>
    </w:p>
    <w:p>
      <w:r>
        <w:t>更多相关图书推荐：https://www.jiaokey.com</w:t>
      </w:r>
    </w:p>
    <w:p>
      <w:r>
        <w:t>（美）（B.海恩斯）B.Haynes，（美）（W.克伦普勒）W.Crumpler著；李宗鹏，赵聃译 其他作品：https://www.jiaokey.com/tag/（美）（B.海恩斯）B.Haynes，（美）（W.克伦普勒）W.Crumpler著；李宗鹏，赵聃译.html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5艺术 摄影、美术、产品广告、包装设计实战教程.html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