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图解电气理论计算</w:t>
      </w:r>
    </w:p>
    <w:p>
      <w:r>
        <w:rPr>
          <w:rFonts w:ascii="宋体" w:hAnsi="宋体" w:eastAsia="宋体"/>
          <w:sz w:val="24"/>
        </w:rPr>
        <w:t>（日）栗原丰等著；颜萍，唐厚君译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图解电气理论计算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（日）栗原丰等著；颜萍，唐厚君译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本书出售、求购地址：https://www.jiaokey.com/book/detail/10830815.html</w:t>
      </w:r>
    </w:p>
    <w:p>
      <w:r>
        <w:t>更多相关图书推荐：https://www.jiaokey.com</w:t>
      </w:r>
    </w:p>
    <w:p>
      <w:r>
        <w:t>（日）栗原丰等著；颜萍，唐厚君译 其他作品：https://www.jiaokey.com/tag/（日）栗原丰等著；颜萍，唐厚君译.html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关键词搜索：https://www.jiaokey.com/tag/图解电气理论计算.html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