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NOVELL指南 NetWare区域网分析</w:t>
      </w:r>
    </w:p>
    <w:p>
      <w:r>
        <w:rPr>
          <w:rFonts w:ascii="宋体" w:hAnsi="宋体" w:eastAsia="宋体"/>
          <w:sz w:val="24"/>
        </w:rPr>
        <w:t>（美）查普尔（Chappell，Laura）著；尹国定等译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NOVELL指南 NetWare区域网分析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（美）查普尔（Chappell，Laura）著；尹国定等译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本书出售、求购地址：https://www.jiaokey.com/book/detail/10830811.html</w:t>
      </w:r>
    </w:p>
    <w:p>
      <w:r>
        <w:t>更多相关图书推荐：https://www.jiaokey.com</w:t>
      </w:r>
    </w:p>
    <w:p>
      <w:r>
        <w:t>（美）查普尔（Chappell，Laura）著；尹国定等译 其他作品：https://www.jiaokey.com/tag/（美）查普尔（Chappell，Laura）著；尹国定等译.html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关键词搜索：https://www.jiaokey.com/tag/NOVELL指南 NetWare区域网分析.html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