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Director多媒体产品开发指南</w:t>
      </w:r>
    </w:p>
    <w:p>
      <w:r>
        <w:rPr>
          <w:rFonts w:ascii="宋体" w:hAnsi="宋体" w:eastAsia="宋体"/>
          <w:sz w:val="24"/>
        </w:rPr>
        <w:t>（美）Scott Fisher著；马丽，尹京堂译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Director多媒体产品开发指南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Fisher著；马丽，尹京堂译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本书出售、求购地址：https://www.jiaokey.com/book/detail/10830798.html</w:t>
      </w:r>
    </w:p>
    <w:p>
      <w:r>
        <w:t>更多相关图书推荐：https://www.jiaokey.com</w:t>
      </w:r>
    </w:p>
    <w:p>
      <w:r>
        <w:t>（美）Scott Fisher著；马丽，尹京堂译 其他作品：https://www.jiaokey.com/tag/（美）Scott Fisher著；马丽，尹京堂译.html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关键词搜索：https://www.jiaokey.com/tag/Macromedia Director多媒体产品开发指南.html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