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FoxPro 3.0函数和命令详解</w:t>
      </w:r>
    </w:p>
    <w:p>
      <w:r>
        <w:rPr>
          <w:rFonts w:ascii="宋体" w:hAnsi="宋体" w:eastAsia="宋体"/>
          <w:sz w:val="24"/>
        </w:rPr>
        <w:t>沈刚强等编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FoxPro 3.0函数和命令详解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沈刚强等编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本书出售、求购地址：https://www.jiaokey.com/book/detail/10830779.html</w:t>
      </w:r>
    </w:p>
    <w:p>
      <w:r>
        <w:t>更多相关图书推荐：https://www.jiaokey.com</w:t>
      </w:r>
    </w:p>
    <w:p>
      <w:r>
        <w:t>沈刚强等编 其他作品：https://www.jiaokey.com/tag/沈刚强等编.html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关键词搜索：https://www.jiaokey.com/tag/Microsoft Visual FoxPro 3.0函数和命令详解.html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