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书名：掌握美国常用习语  2版</w:t>
      </w:r>
    </w:p>
    <w:p>
      <w:r>
        <w:t>作者：（美）E.埃琳·埃尔玛基斯（Esther Ellin Elmakiss）著；董启明译注</w:t>
      </w:r>
    </w:p>
    <w:p>
      <w:r>
        <w:t>出版社：世界图书出版公司北京公司</w:t>
      </w:r>
    </w:p>
    <w:p>
      <w:r>
        <w:t>出版日期：1999.06</w:t>
      </w:r>
    </w:p>
    <w:p>
      <w:r>
        <w:t>总页数：253</w:t>
      </w:r>
    </w:p>
    <w:p>
      <w:r>
        <w:t>更多请访问教客网: www.jiaokey.com</w:t>
      </w:r>
    </w:p>
    <w:p>
      <w:r>
        <w:t>掌握美国常用习语  2版 评论地址：https://www.jiaokey.com/book/detail/10830755.html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