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书名：全国工商企业出国进修人员英语考试标准试题精解</w:t>
      </w:r>
    </w:p>
    <w:p>
      <w:r>
        <w:t>作者：关剑，庄琦春编</w:t>
      </w:r>
    </w:p>
    <w:p>
      <w:r>
        <w:t>出版社：徐州：中国矿业大学出版社</w:t>
      </w:r>
    </w:p>
    <w:p>
      <w:r>
        <w:t>出版日期：1992.08</w:t>
      </w:r>
    </w:p>
    <w:p>
      <w:r>
        <w:t>总页数：357</w:t>
      </w:r>
    </w:p>
    <w:p>
      <w:r>
        <w:t>更多请访问教客网: www.jiaokey.com</w:t>
      </w:r>
    </w:p>
    <w:p>
      <w:r>
        <w:t>全国工商企业出国进修人员英语考试标准试题精解 评论地址：https://www.jiaokey.com/book/detail/10830752.html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