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AutoCAD应用答疑解惑  AutoCAD 2000/R14  用户定制与开发篇</w:t>
      </w:r>
    </w:p>
    <w:p>
      <w:r>
        <w:rPr>
          <w:rFonts w:ascii="宋体" w:hAnsi="宋体" w:eastAsia="宋体"/>
          <w:sz w:val="24"/>
        </w:rPr>
        <w:t>陈伯雄，滕洪波编著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AutoCAD应用答疑解惑  AutoCAD 2000/R14  用户定制与开发篇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陈伯雄，滕洪波编著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本书出售、求购地址：https://www.jiaokey.com/book/detail/10830748.html</w:t>
      </w:r>
    </w:p>
    <w:p>
      <w:r>
        <w:t>更多相关图书推荐：https://www.jiaokey.com</w:t>
      </w:r>
    </w:p>
    <w:p>
      <w:r>
        <w:t>陈伯雄，滕洪波编著 其他作品：https://www.jiaokey.com/tag/陈伯雄，滕洪波编著.html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关键词搜索：https://www.jiaokey.com/tag/AutoCAD应用答疑解惑  AutoCAD 2000/R14  用户定制与开发篇.html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