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R14三维绘图基础教程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R14三维绘图基础教程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本书出售、求购地址：https://www.jiaokey.com/book/detail/10830733.html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关键词搜索：https://www.jiaokey.com/tag/AutoCAD R14三维绘图基础教程.html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