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14机械工程绘图教程</w:t>
      </w:r>
    </w:p>
    <w:p>
      <w:r>
        <w:rPr>
          <w:rFonts w:ascii="宋体" w:hAnsi="宋体" w:eastAsia="宋体"/>
          <w:sz w:val="24"/>
        </w:rPr>
        <w:t>（美）George Omura  Steven Keith著  王建华  李白雪等译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14机械工程绘图教程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  Steven Keith著  王建华  李白雪等译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本书出售、求购地址：https://www.jiaokey.com/book/detail/10830717.html</w:t>
      </w:r>
    </w:p>
    <w:p>
      <w:r>
        <w:t>更多相关图书推荐：https://www.jiaokey.com</w:t>
      </w:r>
    </w:p>
    <w:p>
      <w:r>
        <w:t>（美）George Omura  Steven Keith著  王建华  李白雪等译 其他作品：https://www.jiaokey.com/tag/（美）George Omura  Steven Keith著  王建华  李白雪等译.html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 14机械工程绘图教程.html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