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12＆13机械工程绘图教程</w:t>
      </w:r>
    </w:p>
    <w:p>
      <w:r>
        <w:rPr>
          <w:rFonts w:ascii="宋体" w:hAnsi="宋体" w:eastAsia="宋体"/>
          <w:sz w:val="24"/>
        </w:rPr>
        <w:t>（美）AlanJ.Kalameja著；马庆龙，刘代军等译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12＆13机械工程绘图教程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（美）AlanJ.Kalameja著；马庆龙，刘代军等译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本书出售、求购地址：https://www.jiaokey.com/book/detail/10830714.html</w:t>
      </w:r>
    </w:p>
    <w:p>
      <w:r>
        <w:t>更多相关图书推荐：https://www.jiaokey.com</w:t>
      </w:r>
    </w:p>
    <w:p>
      <w:r>
        <w:t>（美）AlanJ.Kalameja著；马庆龙，刘代军等译 其他作品：https://www.jiaokey.com/tag/（美）AlanJ.Kalameja著；马庆龙，刘代军等译.html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12＆13机械工程绘图教程.html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