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99种简易自制测试仪器理论及实作</w:t>
      </w:r>
    </w:p>
    <w:p>
      <w:r>
        <w:rPr>
          <w:rFonts w:ascii="宋体" w:hAnsi="宋体" w:eastAsia="宋体"/>
          <w:sz w:val="24"/>
        </w:rPr>
        <w:t>陈方，陈正译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99种简易自制测试仪器理论及实作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陈方，陈正译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本书出售、求购地址：https://www.jiaokey.com/book/detail/10830701.html</w:t>
      </w:r>
    </w:p>
    <w:p>
      <w:r>
        <w:t>更多相关图书推荐：https://www.jiaokey.com</w:t>
      </w:r>
    </w:p>
    <w:p>
      <w:r>
        <w:t>陈方，陈正译 其他作品：https://www.jiaokey.com/tag/陈方，陈正译.html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99种简易自制测试仪器理论及实作.html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