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MAX技术精粹  （第2卷：高级建模与材质）</w:t>
      </w:r>
    </w:p>
    <w:p>
      <w:r>
        <w:rPr>
          <w:rFonts w:ascii="宋体" w:hAnsi="宋体" w:eastAsia="宋体"/>
          <w:sz w:val="24"/>
        </w:rPr>
        <w:t>Dave espinosa-aguilar  Eric Peterson等  黄心渊  张若青等译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MAX技术精粹  （第2卷：高级建模与材质）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espinosa-aguilar  Eric Peterson等  黄心渊  张若青等译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本书出售、求购地址：https://www.jiaokey.com/book/detail/10830690.html</w:t>
      </w:r>
    </w:p>
    <w:p>
      <w:r>
        <w:t>更多相关图书推荐：https://www.jiaokey.com</w:t>
      </w:r>
    </w:p>
    <w:p>
      <w:r>
        <w:t>Dave espinosa-aguilar  Eric Peterson等  黄心渊  张若青等译 其他作品：https://www.jiaokey.com/tag/Dave espinosa-aguilar  Eric Peterson等  黄心渊  张若青等译.html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关键词搜索：https://www.jiaokey.com/tag/3D Studio MAX技术精粹  （第2卷：高级建模与材质）.html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