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21世纪大学英语进阶阅读  初级本</w:t>
      </w:r>
    </w:p>
    <w:p>
      <w:r>
        <w:rPr>
          <w:rFonts w:ascii="宋体" w:hAnsi="宋体" w:eastAsia="宋体"/>
          <w:sz w:val="24"/>
        </w:rPr>
        <w:t>田德新编著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21世纪大学英语进阶阅读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本书出售、求购地址：https://www.jiaokey.com/book/detail/10830673.html</w:t>
      </w:r>
    </w:p>
    <w:p>
      <w:r>
        <w:t>更多相关图书推荐：https://www.jiaokey.com</w:t>
      </w:r>
    </w:p>
    <w:p>
      <w:r>
        <w:t>田德新编著 其他作品：https://www.jiaokey.com/tag/田德新编著.html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关键词搜索：https://www.jiaokey.com/tag/21世纪大学英语进阶阅读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