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14、17英寸黑白电视机检修要点及实例320</w:t>
      </w:r>
    </w:p>
    <w:p>
      <w:r>
        <w:rPr>
          <w:rFonts w:ascii="宋体" w:hAnsi="宋体" w:eastAsia="宋体"/>
          <w:sz w:val="24"/>
        </w:rPr>
        <w:t>孙建京编著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14、17英寸黑白电视机检修要点及实例320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本书出售、求购地址：https://www.jiaokey.com/book/detail/10830653.html</w:t>
      </w:r>
    </w:p>
    <w:p>
      <w:r>
        <w:t>更多相关图书推荐：https://www.jiaokey.com</w:t>
      </w:r>
    </w:p>
    <w:p>
      <w:r>
        <w:t>孙建京编著 其他作品：https://www.jiaokey.com/tag/孙建京编著.html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关键词搜索：https://www.jiaokey.com/tag/14、17英寸黑白电视机检修要点及实例320.html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