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书名：决胜千里 E-Mail的有效运用</w:t>
      </w:r>
    </w:p>
    <w:p>
      <w:r>
        <w:t>作者:（美）南希·弗林，（美）汤姆·弗林著；张建平译</w:t>
      </w:r>
    </w:p>
    <w:p>
      <w:r>
        <w:t>出版社:上海：上海远东出版社</w:t>
      </w:r>
    </w:p>
    <w:p>
      <w:r>
        <w:t>出版日期：2000</w:t>
      </w:r>
    </w:p>
    <w:p>
      <w:r>
        <w:t>总页数：105</w:t>
      </w:r>
    </w:p>
    <w:p>
      <w:r>
        <w:t>更多请访问教客网:www.jiaokey.com</w:t>
      </w:r>
    </w:p>
    <w:p>
      <w:r>
        <w:t>决胜千里 E-Mail的有效运用评论地址：https://www.jiaokey.com/book/detail/10830650.html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