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书名：现代企管新知111  面对挑战的经营哲学</w:t>
      </w:r>
    </w:p>
    <w:p>
      <w:r>
        <w:t>作者：井原隆一原著；罗吉榜翻译；陈希芳主编</w:t>
      </w:r>
    </w:p>
    <w:p>
      <w:r>
        <w:t>出版社：业强出版社</w:t>
      </w:r>
    </w:p>
    <w:p>
      <w:r>
        <w:t>出版日期：1985.01</w:t>
      </w:r>
    </w:p>
    <w:p>
      <w:r>
        <w:t>总页数：190</w:t>
      </w:r>
    </w:p>
    <w:p>
      <w:r>
        <w:t>更多请访问教客网: www.jiaokey.com</w:t>
      </w:r>
    </w:p>
    <w:p>
      <w:r>
        <w:t>现代企管新知111  面对挑战的经营哲学 评论地址：https://www.jiaokey.com/book/detail/10830530.html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