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书名：我们不能再等待</w:t>
      </w:r>
    </w:p>
    <w:p>
      <w:r>
        <w:t>作者：赵耀东著</w:t>
      </w:r>
    </w:p>
    <w:p>
      <w:r>
        <w:t>出版社：经济与生活出版事业股份有限公司</w:t>
      </w:r>
    </w:p>
    <w:p>
      <w:r>
        <w:t>出版日期：1987.06</w:t>
      </w:r>
    </w:p>
    <w:p>
      <w:r>
        <w:t>总页数：245</w:t>
      </w:r>
    </w:p>
    <w:p>
      <w:r>
        <w:t>更多请访问教客网: www.jiaokey.com</w:t>
      </w:r>
    </w:p>
    <w:p>
      <w:r>
        <w:t>我们不能再等待 评论地址：https://www.jiaokey.com/book/detail/10830423.html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