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书名：凯因斯理论及其以后的发展</w:t>
      </w:r>
    </w:p>
    <w:p>
      <w:r>
        <w:t>作者：Michael Stewart著；阎子桂翻译</w:t>
      </w:r>
    </w:p>
    <w:p>
      <w:r>
        <w:t>出版社：台湾银行</w:t>
      </w:r>
    </w:p>
    <w:p>
      <w:r>
        <w:t>出版日期：1975.09</w:t>
      </w:r>
    </w:p>
    <w:p>
      <w:r>
        <w:t>总页数：196</w:t>
      </w:r>
    </w:p>
    <w:p>
      <w:r>
        <w:t>更多请访问教客网: www.jiaokey.com</w:t>
      </w:r>
    </w:p>
    <w:p>
      <w:r>
        <w:t>凯因斯理论及其以后的发展 评论地址：https://www.jiaokey.com/book/detail/10830391.html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