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书名：新产品的设计与营销</w:t>
      </w:r>
    </w:p>
    <w:p>
      <w:r>
        <w:t>作者：（美）格伦·厄本（Glen L.Urban），（美）约翰·豪泽（John R.Hauser）著；韩冀东译</w:t>
      </w:r>
    </w:p>
    <w:p>
      <w:r>
        <w:t>出版社：北京：华夏出版社</w:t>
      </w:r>
    </w:p>
    <w:p>
      <w:r>
        <w:t>出版日期：2002.01</w:t>
      </w:r>
    </w:p>
    <w:p>
      <w:r>
        <w:t>总页数：615</w:t>
      </w:r>
    </w:p>
    <w:p>
      <w:r>
        <w:t>更多请访问教客网: www.jiaokey.com</w:t>
      </w:r>
    </w:p>
    <w:p>
      <w:r>
        <w:t>新产品的设计与营销 评论地址：https://www.jiaokey.com/book/detail/10830347.html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