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书名：三只眼睛看中国  日本人的评说</w:t>
      </w:r>
    </w:p>
    <w:p>
      <w:r>
        <w:t>作者：（日）内山完造等著；肖孟，林力译编</w:t>
      </w:r>
    </w:p>
    <w:p>
      <w:r>
        <w:t>出版社：北京：中国社会出版社</w:t>
      </w:r>
    </w:p>
    <w:p>
      <w:r>
        <w:t>出版日期：1997.02</w:t>
      </w:r>
    </w:p>
    <w:p>
      <w:r>
        <w:t>总页数：302</w:t>
      </w:r>
    </w:p>
    <w:p>
      <w:r>
        <w:t>更多请访问教客网: www.jiaokey.com</w:t>
      </w:r>
    </w:p>
    <w:p>
      <w:r>
        <w:t>三只眼睛看中国  日本人的评说 评论地址：https://www.jiaokey.com/book/detail/10830254.html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