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艾思奇文集  第1卷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艾思奇文集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本书出售、求购地址：https://www.jiaokey.com/book/detail/10830251.html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关键词搜索：https://www.jiaokey.com/tag/艾思奇文集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