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书名：非洲社会主义  历史·理论·实践</w:t>
      </w:r>
    </w:p>
    <w:p>
      <w:r>
        <w:t>作者：唐大盾，张士智等著</w:t>
      </w:r>
    </w:p>
    <w:p>
      <w:r>
        <w:t>出版社：北京：世界知识出版社</w:t>
      </w:r>
    </w:p>
    <w:p>
      <w:r>
        <w:t>出版日期：1988.04</w:t>
      </w:r>
    </w:p>
    <w:p>
      <w:r>
        <w:t>总页数：357</w:t>
      </w:r>
    </w:p>
    <w:p>
      <w:r>
        <w:t>更多请访问教客网: www.jiaokey.com</w:t>
      </w:r>
    </w:p>
    <w:p>
      <w:r>
        <w:t>非洲社会主义  历史·理论·实践 评论地址：https://www.jiaokey.com/book/detail/10830208.html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