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文史哲学集成  马来西亚华人的困境-西马来西亚华巫政治关系之探讨1957-1978</w:t>
      </w:r>
    </w:p>
    <w:p>
      <w:r>
        <w:rPr>
          <w:rFonts w:ascii="宋体" w:hAnsi="宋体" w:eastAsia="宋体"/>
          <w:sz w:val="24"/>
        </w:rPr>
        <w:t>杨建成著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文史哲学集成  马来西亚华人的困境-西马来西亚华巫政治关系之探讨1957-1978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本书出售、求购地址：https://www.jiaokey.com/book/detail/10830167.html</w:t>
      </w:r>
    </w:p>
    <w:p>
      <w:r>
        <w:t>更多相关图书推荐：https://www.jiaokey.com</w:t>
      </w:r>
    </w:p>
    <w:p>
      <w:r>
        <w:t>杨建成著 其他作品：https://www.jiaokey.com/tag/杨建成著.html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关键词搜索：https://www.jiaokey.com/tag/文史哲学集成  马来西亚华人的困境-西马来西亚华巫政治关系之探讨1957-1978.html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