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美国与中国政治  1917-1928  -以南北分裂政局为中心的探讨</w:t>
      </w:r>
    </w:p>
    <w:p>
      <w:r>
        <w:rPr>
          <w:rFonts w:ascii="宋体" w:hAnsi="宋体" w:eastAsia="宋体"/>
          <w:sz w:val="24"/>
        </w:rPr>
        <w:t>吴翎君著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美国与中国政治  1917-1928  -以南北分裂政局为中心的探讨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本书出售、求购地址：https://www.jiaokey.com/book/detail/10830057.html</w:t>
      </w:r>
    </w:p>
    <w:p>
      <w:r>
        <w:t>更多相关图书推荐：https://www.jiaokey.com</w:t>
      </w:r>
    </w:p>
    <w:p>
      <w:r>
        <w:t>吴翎君著 其他作品：https://www.jiaokey.com/tag/吴翎君著.html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关键词搜索：https://www.jiaokey.com/tag/美国与中国政治  1917-1928  -以南北分裂政局为中心的探讨.html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