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财经企管91  台湾突破-两岸经贸追踪</w:t>
      </w:r>
    </w:p>
    <w:p>
      <w:r>
        <w:rPr>
          <w:rFonts w:ascii="宋体" w:hAnsi="宋体" w:eastAsia="宋体"/>
          <w:sz w:val="24"/>
        </w:rPr>
        <w:t>高希均，李诚等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财经企管91  台湾突破-两岸经贸追踪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高希均，李诚等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本书出售、求购地址：https://www.jiaokey.com/book/detail/10830044.html</w:t>
      </w:r>
    </w:p>
    <w:p>
      <w:r>
        <w:t>更多相关图书推荐：https://www.jiaokey.com</w:t>
      </w:r>
    </w:p>
    <w:p>
      <w:r>
        <w:t>高希均，李诚等 其他作品：https://www.jiaokey.com/tag/高希均，李诚等.html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关键词搜索：https://www.jiaokey.com/tag/财经企管91  台湾突破-两岸经贸追踪.html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