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005欧洲思潮引介第2卷</w:t>
      </w:r>
    </w:p>
    <w:p>
      <w:r>
        <w:rPr>
          <w:rFonts w:ascii="宋体" w:hAnsi="宋体" w:eastAsia="宋体"/>
          <w:sz w:val="24"/>
        </w:rPr>
        <w:t>张君劢学会编译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9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005欧洲思潮引介第2卷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张君劢学会编译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台湾:稻乡出版社,1980.01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本书出售、求购地址：https://www.jiaokey.com/book/detail/10829978.html</w:t>
      </w:r>
    </w:p>
    <w:p>
      <w:r>
        <w:t>更多相关图书推荐：https://www.jiaokey.com</w:t>
      </w:r>
    </w:p>
    <w:p>
      <w:r>
        <w:t>张君劢学会编译 其他作品：https://www.jiaokey.com/tag/张君劢学会编译.html</w:t>
      </w:r>
    </w:p>
    <w:p>
      <w:r>
        <w:t>台湾:稻乡出版社,1980.01 出版图书：https://www.jiaokey.com/tag/台湾:稻乡出版社,1980.01.html</w:t>
      </w:r>
    </w:p>
    <w:p>
      <w:r>
        <w:t>关键词搜索：https://www.jiaokey.com/tag/005欧洲思潮引介第2卷.html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