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书名：最新桥牌战局400例  艾尔弗雷德·舍伍德评牌赏析</w:t>
      </w:r>
    </w:p>
    <w:p>
      <w:r>
        <w:t>作者：贾照滨，石光等编著</w:t>
      </w:r>
    </w:p>
    <w:p>
      <w:r>
        <w:t>出版社：北京：社会科学文献出版社</w:t>
      </w:r>
    </w:p>
    <w:p>
      <w:r>
        <w:t>出版日期：1992.02</w:t>
      </w:r>
    </w:p>
    <w:p>
      <w:r>
        <w:t>总页数：802</w:t>
      </w:r>
    </w:p>
    <w:p>
      <w:r>
        <w:t>更多请访问教客网: www.jiaokey.com</w:t>
      </w:r>
    </w:p>
    <w:p>
      <w:r>
        <w:t>最新桥牌战局400例  艾尔弗雷德·舍伍德评牌赏析 评论地址：https://www.jiaokey.com/book/detail/10829927.html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