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第二次世界大战后中东战争史</w:t>
      </w:r>
    </w:p>
    <w:p>
      <w:r>
        <w:rPr>
          <w:rFonts w:ascii="宋体" w:hAnsi="宋体" w:eastAsia="宋体"/>
          <w:sz w:val="24"/>
        </w:rPr>
        <w:t>季国兴，陈和丰等著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第二次世界大战后中东战争史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季国兴，陈和丰等著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本书出售、求购地址：https://www.jiaokey.com/book/detail/10829901.html</w:t>
      </w:r>
    </w:p>
    <w:p>
      <w:r>
        <w:t>更多相关图书推荐：https://www.jiaokey.com</w:t>
      </w:r>
    </w:p>
    <w:p>
      <w:r>
        <w:t>季国兴，陈和丰等著 其他作品：https://www.jiaokey.com/tag/季国兴，陈和丰等著.html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关键词搜索：https://www.jiaokey.com/tag/第二次世界大战后中东战争史.html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