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战后东南亚国家的华侨华人政策</w:t>
      </w:r>
    </w:p>
    <w:p>
      <w:r>
        <w:rPr>
          <w:rFonts w:ascii="宋体" w:hAnsi="宋体" w:eastAsia="宋体"/>
          <w:sz w:val="24"/>
        </w:rPr>
        <w:t>暨南大学东南亚研究所，广州华侨研究会编著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战后东南亚国家的华侨华人政策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暨南大学东南亚研究所，广州华侨研究会编著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本书出售、求购地址：https://www.jiaokey.com/book/detail/10829892.html</w:t>
      </w:r>
    </w:p>
    <w:p>
      <w:r>
        <w:t>更多相关图书推荐：https://www.jiaokey.com</w:t>
      </w:r>
    </w:p>
    <w:p>
      <w:r>
        <w:t>暨南大学东南亚研究所，广州华侨研究会编著 其他作品：https://www.jiaokey.com/tag/暨南大学东南亚研究所，广州华侨研究会编著.html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关键词搜索：https://www.jiaokey.com/tag/战后东南亚国家的华侨华人政策.html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