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数学快速复习指要  理工农医类</w:t>
      </w:r>
    </w:p>
    <w:p>
      <w:r>
        <w:rPr>
          <w:rFonts w:ascii="宋体" w:hAnsi="宋体" w:eastAsia="宋体"/>
          <w:sz w:val="24"/>
        </w:rPr>
        <w:t>邵俊菊，孙增海等编著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数学快速复习指要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邵俊菊，孙增海等编著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本书出售、求购地址：https://www.jiaokey.com/book/detail/10829845.html</w:t>
      </w:r>
    </w:p>
    <w:p>
      <w:r>
        <w:t>更多相关图书推荐：https://www.jiaokey.com</w:t>
      </w:r>
    </w:p>
    <w:p>
      <w:r>
        <w:t>邵俊菊，孙增海等编著 其他作品：https://www.jiaokey.com/tag/邵俊菊，孙增海等编著.html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关键词搜索：https://www.jiaokey.com/tag/数学快速复习指要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