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中华帝国对外关系史  第1卷  1834-1860年冲突时期</w:t>
      </w:r>
    </w:p>
    <w:p>
      <w:r>
        <w:rPr>
          <w:rFonts w:ascii="宋体" w:hAnsi="宋体" w:eastAsia="宋体"/>
          <w:sz w:val="24"/>
        </w:rPr>
        <w:t>（美）马士（Hosea Ballou Morse）著；张汇文等译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中华帝国对外关系史  第1卷  1834-1860年冲突时期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（美）马士（Hosea Ballou Morse）著；张汇文等译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本书出售、求购地址：https://www.jiaokey.com/book/detail/10829795.html</w:t>
      </w:r>
    </w:p>
    <w:p>
      <w:r>
        <w:t>更多相关图书推荐：https://www.jiaokey.com</w:t>
      </w:r>
    </w:p>
    <w:p>
      <w:r>
        <w:t>（美）马士（Hosea Ballou Morse）著；张汇文等译 其他作品：https://www.jiaokey.com/tag/（美）马士（Hosea Ballou Morse）著；张汇文等译.html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关键词搜索：https://www.jiaokey.com/tag/中华帝国对外关系史  第1卷  1834-1860年冲突时期.html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